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sz w:val="28"/>
        </w:rPr>
        <w:t>Personal Information</w:t>
      </w:r>
    </w:p>
    <w:p>
      <w:r>
        <w:t>Full Name: Mohammed Moneer Ismael Abu Awwad</w:t>
      </w:r>
    </w:p>
    <w:p>
      <w:r>
        <w:t>Phone: +972594015222</w:t>
      </w:r>
    </w:p>
    <w:p>
      <w:r>
        <w:t>Email: mohammedabuawwad1@gmail.com</w:t>
      </w:r>
    </w:p>
    <w:p>
      <w:r>
        <w:t>City &amp; Country: Palestine – Gaza</w:t>
      </w:r>
    </w:p>
    <w:p>
      <w:r>
        <w:t>GitHub: https://github.com/im7md3</w:t>
      </w:r>
    </w:p>
    <w:p>
      <w:r>
        <w:t>Portfolio: https://im7md3.github.io</w:t>
      </w:r>
    </w:p>
    <w:p/>
    <w:p>
      <w:pPr>
        <w:jc w:val="left"/>
      </w:pPr>
      <w:r>
        <w:rPr>
          <w:b/>
          <w:sz w:val="28"/>
        </w:rPr>
        <w:t>Professional Summary</w:t>
      </w:r>
    </w:p>
    <w:p>
      <w:r>
        <w:t>A software developer specializing in backend development using PHP and the Laravel framework, with practical experience in building scalable and flexible systems. Combining analytical thinking and creativity in problem-solving, with strong ability to optimize performance and ensure code quality. Seeking to contribute to leading projects that deliver tangible impact and real value to clients and organizations.</w:t>
      </w:r>
    </w:p>
    <w:p/>
    <w:p>
      <w:pPr>
        <w:jc w:val="left"/>
      </w:pPr>
      <w:r>
        <w:rPr>
          <w:b/>
          <w:sz w:val="28"/>
        </w:rPr>
        <w:t>Technical Skills</w:t>
      </w:r>
    </w:p>
    <w:p>
      <w:r>
        <w:t>HTML, CSS, SASS, Bootstrap, Tailwind CSS, JavaScript, Vue.js, PHP, Laravel, Livewire, SQL, Unit Testing, RESTful APIs, JSON, Git/GitHub/GitLab, MySQL, PostgreSQL, System Design, Performance Optimization, Payment Gateway Integration, Linux, Nginx, Apache, Web Services, OAuth2, JWT, WebSockets, CI/CD.</w:t>
      </w:r>
    </w:p>
    <w:p/>
    <w:p>
      <w:pPr>
        <w:jc w:val="left"/>
      </w:pPr>
      <w:r>
        <w:rPr>
          <w:b/>
          <w:sz w:val="28"/>
        </w:rPr>
        <w:t>Soft Skills</w:t>
      </w:r>
    </w:p>
    <w:p>
      <w:r>
        <w:t>Teamwork, Problem-Solving, Working Under Pressure, Analytical Thinking, Effective Time Management, Fast Self-Learning, Effective Communication, Attention to Detail, Adaptability to Change, Priority Management, Decision Making, Critical Thinking.</w:t>
      </w:r>
    </w:p>
    <w:p/>
    <w:p>
      <w:pPr>
        <w:jc w:val="left"/>
      </w:pPr>
      <w:r>
        <w:rPr>
          <w:b/>
          <w:sz w:val="28"/>
        </w:rPr>
        <w:t>Work Experience</w:t>
      </w:r>
    </w:p>
    <w:p>
      <w:pPr>
        <w:jc w:val="left"/>
      </w:pPr>
      <w:r>
        <w:rPr>
          <w:b/>
          <w:sz w:val="24"/>
        </w:rPr>
        <w:t>PHP / Laravel Developer – Almusanid – Saudi Arabia (Remote) (2023 – Present)</w:t>
      </w:r>
    </w:p>
    <w:p>
      <w:pPr>
        <w:pStyle w:val="ListBullet"/>
      </w:pPr>
      <w:r>
        <w:t>Successfully executed assigned development tasks with high quality and timeliness.</w:t>
      </w:r>
    </w:p>
    <w:p>
      <w:pPr>
        <w:pStyle w:val="ListBullet"/>
      </w:pPr>
      <w:r>
        <w:t>Developed backend systems for client websites, ensuring full compliance with functional requirements.</w:t>
      </w:r>
    </w:p>
    <w:p>
      <w:pPr>
        <w:pStyle w:val="ListBullet"/>
      </w:pPr>
      <w:r>
        <w:t>Improved and optimized legacy codebases to enhance logic, maintainability, and performance speed.</w:t>
      </w:r>
    </w:p>
    <w:p>
      <w:pPr>
        <w:pStyle w:val="ListBullet"/>
      </w:pPr>
      <w:r>
        <w:t>Analyzed client needs to design efficient database schemas that support easy data access and strong relational integrity.</w:t>
      </w:r>
    </w:p>
    <w:p>
      <w:pPr>
        <w:pStyle w:val="ListBullet"/>
      </w:pPr>
      <w:r>
        <w:t>Integrated payment gateways and external services through APIs to expand project capabilities.</w:t>
      </w:r>
    </w:p>
    <w:p>
      <w:pPr>
        <w:pStyle w:val="ListBullet"/>
      </w:pPr>
      <w:r>
        <w:t>Managed project workflows by assigning tasks, monitoring progress, and providing constructive feedback to team members.</w:t>
      </w:r>
    </w:p>
    <w:p>
      <w:pPr>
        <w:pStyle w:val="ListBullet"/>
      </w:pPr>
      <w:r>
        <w:t>Conducted thorough testing to verify functionality and ensure deliverables meet requirements.</w:t>
      </w:r>
    </w:p>
    <w:p>
      <w:pPr>
        <w:jc w:val="left"/>
      </w:pPr>
      <w:r>
        <w:rPr>
          <w:b/>
          <w:sz w:val="24"/>
        </w:rPr>
        <w:t>PHP / Laravel Developer – Technicall Kokaba – Saudi Arabia (Remote) (2020 – 2023)</w:t>
      </w:r>
    </w:p>
    <w:p>
      <w:pPr>
        <w:pStyle w:val="ListBullet"/>
      </w:pPr>
      <w:r>
        <w:t>Developed and maintained robust backend systems for client websites, ensuring full functionality and alignment with project requirements.</w:t>
      </w:r>
    </w:p>
    <w:p>
      <w:pPr>
        <w:pStyle w:val="ListBullet"/>
      </w:pPr>
      <w:r>
        <w:t>Refactored and optimized legacy codebases to improve logic, maintainability, and system performance.</w:t>
      </w:r>
    </w:p>
    <w:p>
      <w:pPr>
        <w:pStyle w:val="ListBullet"/>
      </w:pPr>
      <w:r>
        <w:t>Analyzed business requirements and designed efficient database structures to ensure optimal data access and strong relational integrity.</w:t>
      </w:r>
    </w:p>
    <w:p>
      <w:pPr>
        <w:pStyle w:val="ListBullet"/>
      </w:pPr>
      <w:r>
        <w:t>Integrated payment gateways and third-party services via APIs to extend project functionality.</w:t>
      </w:r>
    </w:p>
    <w:p>
      <w:pPr>
        <w:pStyle w:val="ListBullet"/>
      </w:pPr>
      <w:r>
        <w:t>Served as Project Manager, delegating tasks, monitoring progress, and providing feedback to ensure timely delivery and quality outcomes.</w:t>
      </w:r>
    </w:p>
    <w:p>
      <w:pPr>
        <w:pStyle w:val="ListBullet"/>
      </w:pPr>
      <w:r>
        <w:t>Collaborated closely with front-end teams and stakeholders to ensure seamless integration and client satisfaction.</w:t>
      </w:r>
    </w:p>
    <w:p>
      <w:pPr>
        <w:jc w:val="left"/>
      </w:pPr>
      <w:r>
        <w:rPr>
          <w:b/>
          <w:sz w:val="24"/>
        </w:rPr>
        <w:t>Web Developer Trainer – Hsoub Academy – London (Remote, Part-Time) (2019 – Present)</w:t>
      </w:r>
    </w:p>
    <w:p>
      <w:pPr>
        <w:pStyle w:val="ListBullet"/>
      </w:pPr>
      <w:r>
        <w:t>Trained students in solving programming challenges across multiple programming languages, enhancing their problem-solving and coding skills.</w:t>
      </w:r>
    </w:p>
    <w:p>
      <w:pPr>
        <w:pStyle w:val="ListBullet"/>
      </w:pPr>
      <w:r>
        <w:t>Monitored and evaluated students’ progress, providing tailored guidance to support their learning journey.</w:t>
      </w:r>
    </w:p>
    <w:p>
      <w:pPr>
        <w:pStyle w:val="ListBullet"/>
      </w:pPr>
      <w:r>
        <w:t>Designed and administered practical exams to assess comprehension, technical ability, and readiness for real-world development tasks.</w:t>
      </w:r>
    </w:p>
    <w:p>
      <w:pPr>
        <w:pStyle w:val="ListBullet"/>
      </w:pPr>
      <w:r>
        <w:t>Provided mentorship and constructive feedback to help students improve code quality and development practices.</w:t>
      </w:r>
    </w:p>
    <w:p>
      <w:pPr>
        <w:pStyle w:val="ListBullet"/>
      </w:pPr>
      <w:r>
        <w:t>Contributed to building a strong and supportive online learning environment for aspiring developers.</w:t>
      </w:r>
    </w:p>
    <w:p>
      <w:pPr>
        <w:jc w:val="left"/>
      </w:pPr>
      <w:r>
        <w:rPr>
          <w:b/>
          <w:sz w:val="24"/>
        </w:rPr>
        <w:t>Front End Developer – Atyaf – Palestine (2017 – 2020)</w:t>
      </w:r>
    </w:p>
    <w:p>
      <w:pPr>
        <w:pStyle w:val="ListBullet"/>
      </w:pPr>
      <w:r>
        <w:t>Delivered high-quality, responsive websites for diverse clients, enhancing brand presence and user engagement.</w:t>
      </w:r>
    </w:p>
    <w:p>
      <w:pPr>
        <w:pStyle w:val="ListBullet"/>
      </w:pPr>
      <w:r>
        <w:t>Transformed Adobe XD designs into pixel-perfect, interactive web pages using HTML, CSS, and JavaScript.</w:t>
      </w:r>
    </w:p>
    <w:p>
      <w:pPr>
        <w:pStyle w:val="ListBullet"/>
      </w:pPr>
      <w:r>
        <w:t>Developed innovative UI solutions that improved usability while maintaining exceptional visual appeal.</w:t>
      </w:r>
    </w:p>
    <w:p>
      <w:pPr>
        <w:pStyle w:val="ListBullet"/>
      </w:pPr>
      <w:r>
        <w:t>Ensured seamless cross-browser compatibility and full mobile responsiveness across all projects.</w:t>
      </w:r>
    </w:p>
    <w:p>
      <w:pPr>
        <w:pStyle w:val="ListBullet"/>
      </w:pPr>
      <w:r>
        <w:t>Optimized website performance, reducing load times and improving overall site efficiency.</w:t>
      </w:r>
    </w:p>
    <w:p>
      <w:pPr>
        <w:pStyle w:val="ListBullet"/>
      </w:pPr>
      <w:r>
        <w:t>Collaborated closely with designers and backend developers to deliver cohesive, high-performing digital products.</w:t>
      </w:r>
    </w:p>
    <w:p/>
    <w:p>
      <w:pPr>
        <w:jc w:val="left"/>
      </w:pPr>
      <w:r>
        <w:rPr>
          <w:b/>
          <w:sz w:val="28"/>
        </w:rPr>
        <w:t>Education</w:t>
      </w:r>
    </w:p>
    <w:p>
      <w:r>
        <w:t>Bachelor of Computer System Engineering – Al-Azhar University – Gaza, Palestine (2017 – 2022)</w:t>
      </w:r>
    </w:p>
    <w:p>
      <w:r>
        <w:t>High School Diploma – Science and Mathematics – Ahmed Al-Shuqairi High School – Gaza, Palestine (2014 – 2016)</w:t>
      </w:r>
    </w:p>
    <w:p/>
    <w:p>
      <w:pPr>
        <w:jc w:val="left"/>
      </w:pPr>
      <w:r>
        <w:rPr>
          <w:b/>
          <w:sz w:val="28"/>
        </w:rPr>
        <w:t>Courses &amp; Certifications</w:t>
      </w:r>
    </w:p>
    <w:p>
      <w:r>
        <w:t>Laravel Development Course Certificate – SkyGaze Academy (2020)</w:t>
      </w:r>
    </w:p>
    <w:p>
      <w:r>
        <w:t>- Specialized training in web application development using the Laravel framework.</w:t>
      </w:r>
    </w:p>
    <w:p>
      <w:r>
        <w:t>- Gained advanced knowledge in application architecture, database management, and security best practices.</w:t>
      </w:r>
    </w:p>
    <w:p>
      <w:r>
        <w:t>- Acquired practical skills through real-world projects and performance optimization techniques.</w:t>
      </w:r>
    </w:p>
    <w:p/>
    <w:p>
      <w:pPr>
        <w:jc w:val="left"/>
      </w:pPr>
      <w:r>
        <w:rPr>
          <w:b/>
          <w:sz w:val="28"/>
        </w:rPr>
        <w:t>Projects</w:t>
      </w:r>
    </w:p>
    <w:p>
      <w:pPr>
        <w:jc w:val="left"/>
      </w:pPr>
      <w:r>
        <w:rPr>
          <w:b/>
          <w:sz w:val="24"/>
        </w:rPr>
        <w:t>Fatoorah Project</w:t>
      </w:r>
    </w:p>
    <w:p>
      <w:r>
        <w:t>Project Description:</w:t>
      </w:r>
    </w:p>
    <w:p>
      <w:r>
        <w:t>A comprehensive invoicing and financial transaction management platform aimed at simplifying invoice issuance and securely integrating with various electronic payment gateways. The system features a carefully designed database to support efficient data storage and retrieval.</w:t>
      </w:r>
    </w:p>
    <w:p>
      <w:r>
        <w:t>Technologies Used:</w:t>
      </w:r>
    </w:p>
    <w:p>
      <w:pPr>
        <w:pStyle w:val="ListBullet"/>
      </w:pPr>
      <w:r>
        <w:t>PHP with Laravel framework for backend development.</w:t>
      </w:r>
    </w:p>
    <w:p>
      <w:pPr>
        <w:pStyle w:val="ListBullet"/>
      </w:pPr>
      <w:r>
        <w:t>MySQL database for data management.</w:t>
      </w:r>
    </w:p>
    <w:p>
      <w:pPr>
        <w:pStyle w:val="ListBullet"/>
      </w:pPr>
      <w:r>
        <w:t>Integration with payment gateways including Moyasar, Tap Pay, My Fatoorah, and HyperPay.</w:t>
      </w:r>
    </w:p>
    <w:p>
      <w:pPr>
        <w:pStyle w:val="ListBullet"/>
      </w:pPr>
      <w:r>
        <w:t>Integration with e-commerce platforms Zed and Salla via APIs.</w:t>
      </w:r>
    </w:p>
    <w:p>
      <w:pPr>
        <w:pStyle w:val="ListBullet"/>
      </w:pPr>
      <w:r>
        <w:t>Designing and implementing secure and efficient APIs for inter-system communication.</w:t>
      </w:r>
    </w:p>
    <w:p>
      <w:pPr>
        <w:pStyle w:val="ListBullet"/>
      </w:pPr>
      <w:r>
        <w:t>Server performance optimization and ensuring system stability to handle high transaction volumes.</w:t>
      </w:r>
    </w:p>
    <w:p>
      <w:r>
        <w:t>Responsibilities:</w:t>
      </w:r>
    </w:p>
    <w:p>
      <w:pPr>
        <w:pStyle w:val="ListBullet"/>
      </w:pPr>
      <w:r>
        <w:t>Developed the backend system using Laravel.</w:t>
      </w:r>
    </w:p>
    <w:p>
      <w:pPr>
        <w:pStyle w:val="ListBullet"/>
      </w:pPr>
      <w:r>
        <w:t>Designed database schemas and relationships to ensure optimal performance.</w:t>
      </w:r>
    </w:p>
    <w:p>
      <w:pPr>
        <w:pStyle w:val="ListBullet"/>
      </w:pPr>
      <w:r>
        <w:t>Implemented integrations with payment gateways and e-commerce platforms via APIs.</w:t>
      </w:r>
    </w:p>
    <w:p>
      <w:pPr>
        <w:pStyle w:val="ListBullet"/>
      </w:pPr>
      <w:r>
        <w:t>Tested system functionalities to ensure reliability and security.</w:t>
      </w:r>
    </w:p>
    <w:p>
      <w:pPr>
        <w:pStyle w:val="ListBullet"/>
      </w:pPr>
      <w:r>
        <w:t>Maintained and optimized existing codebase to enhance speed and performance.</w:t>
      </w:r>
    </w:p>
    <w:p>
      <w:pPr>
        <w:pStyle w:val="ListBullet"/>
      </w:pPr>
      <w:r>
        <w:t>Ensured system stability and resolved technical issues to guarantee uninterrupted service.</w:t>
      </w:r>
    </w:p>
    <w:p/>
    <w:p>
      <w:pPr>
        <w:jc w:val="left"/>
      </w:pPr>
      <w:r>
        <w:rPr>
          <w:b/>
          <w:sz w:val="24"/>
        </w:rPr>
        <w:t>Talabatk Project (talabatk.med.const-tech.biz)</w:t>
      </w:r>
    </w:p>
    <w:p>
      <w:r>
        <w:t>Project Description:</w:t>
      </w:r>
    </w:p>
    <w:p>
      <w:r>
        <w:t>An integrated food ordering platform offering an easy and engaging user experience through modern and efficient UI design. The platform allows users to browse restaurants and meals, add items to the cart, and complete secure and smooth payments.</w:t>
      </w:r>
    </w:p>
    <w:p>
      <w:r>
        <w:t>Technologies Used:</w:t>
      </w:r>
    </w:p>
    <w:p>
      <w:pPr>
        <w:pStyle w:val="ListBullet"/>
      </w:pPr>
      <w:r>
        <w:t>Frontend development using HTML, CSS, and JavaScript.</w:t>
      </w:r>
    </w:p>
    <w:p>
      <w:pPr>
        <w:pStyle w:val="ListBullet"/>
      </w:pPr>
      <w:r>
        <w:t>Backend development using PHP and the Laravel framework.</w:t>
      </w:r>
    </w:p>
    <w:p>
      <w:pPr>
        <w:pStyle w:val="ListBullet"/>
      </w:pPr>
      <w:r>
        <w:t>Efficient MySQL database design and implementation for data management.</w:t>
      </w:r>
    </w:p>
    <w:p>
      <w:pPr>
        <w:pStyle w:val="ListBullet"/>
      </w:pPr>
      <w:r>
        <w:t>Integration with the PayPal payment gateway.</w:t>
      </w:r>
    </w:p>
    <w:p>
      <w:pPr>
        <w:pStyle w:val="ListBullet"/>
      </w:pPr>
      <w:r>
        <w:t>Implementation of security best practices to protect user data and financial transactions.</w:t>
      </w:r>
    </w:p>
    <w:p>
      <w:r>
        <w:t>Responsibilities:</w:t>
      </w:r>
    </w:p>
    <w:p>
      <w:pPr>
        <w:pStyle w:val="ListBullet"/>
      </w:pPr>
      <w:r>
        <w:t>Designed and developed user interfaces to ensure a smooth and attractive user experience.</w:t>
      </w:r>
    </w:p>
    <w:p>
      <w:pPr>
        <w:pStyle w:val="ListBullet"/>
      </w:pPr>
      <w:r>
        <w:t>Built and maintained the backend system using Laravel.</w:t>
      </w:r>
    </w:p>
    <w:p>
      <w:pPr>
        <w:pStyle w:val="ListBullet"/>
      </w:pPr>
      <w:r>
        <w:t>Designed and optimized database schemas to ensure high performance.</w:t>
      </w:r>
    </w:p>
    <w:p>
      <w:pPr>
        <w:pStyle w:val="ListBullet"/>
      </w:pPr>
      <w:r>
        <w:t>Integrated PayPal payment gateway to facilitate payment processes.</w:t>
      </w:r>
    </w:p>
    <w:p>
      <w:pPr>
        <w:pStyle w:val="ListBullet"/>
      </w:pPr>
      <w:r>
        <w:t>Tested the system to ensure reliable and secure operation.</w:t>
      </w:r>
    </w:p>
    <w:p>
      <w:pPr>
        <w:pStyle w:val="ListBullet"/>
      </w:pPr>
      <w:r>
        <w:t>Enhanced system performance and stability to provide continuous high-quality service.</w:t>
      </w:r>
    </w:p>
    <w:p/>
    <w:p>
      <w:pPr>
        <w:jc w:val="left"/>
      </w:pPr>
      <w:r>
        <w:rPr>
          <w:b/>
          <w:sz w:val="24"/>
        </w:rPr>
        <w:t>Al-Atheeb Clinic Project</w:t>
      </w:r>
    </w:p>
    <w:p>
      <w:r>
        <w:t>Project Description:</w:t>
      </w:r>
    </w:p>
    <w:p>
      <w:r>
        <w:t>An integrated electronic platform for managing medical clinic operations, aimed at enhancing the experience of patients and doctors through an efficient appointment booking system, medical record management, and streamlined communication among stakeholders.</w:t>
      </w:r>
    </w:p>
    <w:p>
      <w:r>
        <w:t>Technologies Used:</w:t>
      </w:r>
    </w:p>
    <w:p>
      <w:pPr>
        <w:pStyle w:val="ListBullet"/>
      </w:pPr>
      <w:r>
        <w:t>Interactive frontend development using Livewire with Laravel.</w:t>
      </w:r>
    </w:p>
    <w:p>
      <w:pPr>
        <w:pStyle w:val="ListBullet"/>
      </w:pPr>
      <w:r>
        <w:t>Backend development with PHP and Laravel.</w:t>
      </w:r>
    </w:p>
    <w:p>
      <w:pPr>
        <w:pStyle w:val="ListBullet"/>
      </w:pPr>
      <w:r>
        <w:t>Data management using MySQL database.</w:t>
      </w:r>
    </w:p>
    <w:p>
      <w:pPr>
        <w:pStyle w:val="ListBullet"/>
      </w:pPr>
      <w:r>
        <w:t>Implementation of a flexible and user-friendly appointment booking system.</w:t>
      </w:r>
    </w:p>
    <w:p>
      <w:pPr>
        <w:pStyle w:val="ListBullet"/>
      </w:pPr>
      <w:r>
        <w:t>Secure and efficient storage and management of patient medical records.</w:t>
      </w:r>
    </w:p>
    <w:p>
      <w:r>
        <w:t>Responsibilities:</w:t>
      </w:r>
    </w:p>
    <w:p>
      <w:pPr>
        <w:pStyle w:val="ListBullet"/>
      </w:pPr>
      <w:r>
        <w:t>Designed and developed interactive user interfaces using Livewire to ensure a smooth and engaging user experience.</w:t>
      </w:r>
    </w:p>
    <w:p>
      <w:pPr>
        <w:pStyle w:val="ListBullet"/>
      </w:pPr>
      <w:r>
        <w:t>Built and maintained the backend system using Laravel.</w:t>
      </w:r>
    </w:p>
    <w:p>
      <w:pPr>
        <w:pStyle w:val="ListBullet"/>
      </w:pPr>
      <w:r>
        <w:t>Designed and optimized database schemas using MySQL for high performance.</w:t>
      </w:r>
    </w:p>
    <w:p>
      <w:pPr>
        <w:pStyle w:val="ListBullet"/>
      </w:pPr>
      <w:r>
        <w:t>Developed a comprehensive appointment booking system for doctors and patients.</w:t>
      </w:r>
    </w:p>
    <w:p>
      <w:pPr>
        <w:pStyle w:val="ListBullet"/>
      </w:pPr>
      <w:r>
        <w:t>Managed medical records in an organized and secure manner.</w:t>
      </w:r>
    </w:p>
    <w:p>
      <w:pPr>
        <w:pStyle w:val="ListBullet"/>
      </w:pPr>
      <w:r>
        <w:t>Tested the system to ensure reliable and secure operation.</w:t>
      </w:r>
    </w:p>
    <w:p>
      <w:pPr>
        <w:pStyle w:val="ListBullet"/>
      </w:pPr>
      <w:r>
        <w:t>Enhanced system performance and stability to provide continuous, high-quality service.</w:t>
      </w:r>
    </w:p>
    <w:p/>
    <w:p>
      <w:pPr>
        <w:jc w:val="left"/>
      </w:pPr>
      <w:r>
        <w:rPr>
          <w:b/>
          <w:sz w:val="24"/>
        </w:rPr>
        <w:t>Ithaq Project</w:t>
      </w:r>
    </w:p>
    <w:p>
      <w:r>
        <w:t>Project Description:</w:t>
      </w:r>
    </w:p>
    <w:p>
      <w:r>
        <w:t>A comprehensive platform serving courts, judges, and legal consultations, characterized by high functional complexity and continuously evolving requirements to meet precise legal and administrative needs. The system is designed to efficiently manage cases, hearings, and documentation of legal consultations securely and effectively.</w:t>
      </w:r>
    </w:p>
    <w:p>
      <w:r>
        <w:t>Technologies Used:</w:t>
      </w:r>
    </w:p>
    <w:p>
      <w:pPr>
        <w:pStyle w:val="ListBullet"/>
      </w:pPr>
      <w:r>
        <w:t>Backend development using Laravel.</w:t>
      </w:r>
    </w:p>
    <w:p>
      <w:pPr>
        <w:pStyle w:val="ListBullet"/>
      </w:pPr>
      <w:r>
        <w:t>Advanced, interactive user interfaces designed with Livewire to enhance user experience.</w:t>
      </w:r>
    </w:p>
    <w:p>
      <w:r>
        <w:t>Responsibilities and Challenges:</w:t>
      </w:r>
    </w:p>
    <w:p>
      <w:pPr>
        <w:pStyle w:val="ListBullet"/>
      </w:pPr>
      <w:r>
        <w:t>Handling complex and ever-changing functional requirements, demanding high flexibility in design and implementation.</w:t>
      </w:r>
    </w:p>
    <w:p>
      <w:pPr>
        <w:pStyle w:val="ListBullet"/>
      </w:pPr>
      <w:r>
        <w:t>Building a robust system capable of managing large and diverse datasets with accuracy and fast retrieval.</w:t>
      </w:r>
    </w:p>
    <w:p>
      <w:pPr>
        <w:pStyle w:val="ListBullet"/>
      </w:pPr>
      <w:r>
        <w:t>Developing dynamic user interfaces that ensure ease of use and seamless experience for users.</w:t>
      </w:r>
    </w:p>
    <w:p>
      <w:pPr>
        <w:pStyle w:val="ListBullet"/>
      </w:pPr>
      <w:r>
        <w:t>Addressing performance challenges and ensuring system stability under heavy loads.</w:t>
      </w:r>
    </w:p>
    <w:p>
      <w:pPr>
        <w:pStyle w:val="ListBullet"/>
      </w:pPr>
      <w:r>
        <w:t>Delivering innovative technical solutions to meet stringent security and privacy requirements inherent in the legal domain.</w:t>
      </w:r>
    </w:p>
    <w:p>
      <w:pPr>
        <w:pStyle w:val="ListBullet"/>
      </w:pPr>
      <w:r>
        <w:t>Overseeing the full development lifecycle, including planning, design, implementation, and continuous testing.</w:t>
      </w:r>
    </w:p>
    <w:p/>
    <w:p>
      <w:pPr>
        <w:jc w:val="left"/>
      </w:pPr>
      <w:r>
        <w:rPr>
          <w:b/>
          <w:sz w:val="24"/>
        </w:rPr>
        <w:t>Place Rating Project</w:t>
      </w:r>
    </w:p>
    <w:p>
      <w:r>
        <w:t>Project Description:</w:t>
      </w:r>
    </w:p>
    <w:p>
      <w:r>
        <w:t>An interactive platform for rating and displaying places, where each location is shown on a map with the ability to search and filter based on geographic location. The platform utilizes a Single Page Application (SPA) architecture to deliver a smooth and fast user experience.</w:t>
      </w:r>
    </w:p>
    <w:p>
      <w:r>
        <w:t>Technologies Used:</w:t>
      </w:r>
    </w:p>
    <w:p>
      <w:pPr>
        <w:pStyle w:val="ListBullet"/>
      </w:pPr>
      <w:r>
        <w:t>Interactive frontend development using Vue.js and Inertia.js.</w:t>
      </w:r>
    </w:p>
    <w:p>
      <w:pPr>
        <w:pStyle w:val="ListBullet"/>
      </w:pPr>
      <w:r>
        <w:t>Backend development and data management using Laravel.</w:t>
      </w:r>
    </w:p>
    <w:p>
      <w:pPr>
        <w:pStyle w:val="ListBullet"/>
      </w:pPr>
      <w:r>
        <w:t>Advanced mapping services to display maps and geolocate places.</w:t>
      </w:r>
    </w:p>
    <w:p>
      <w:r>
        <w:t>Responsibilities:</w:t>
      </w:r>
    </w:p>
    <w:p>
      <w:pPr>
        <w:pStyle w:val="ListBullet"/>
      </w:pPr>
      <w:r>
        <w:t>Designed and implemented a SPA system using Inertia.js with Vue.js to achieve high-performance dynamic interactions.</w:t>
      </w:r>
    </w:p>
    <w:p>
      <w:pPr>
        <w:pStyle w:val="ListBullet"/>
      </w:pPr>
      <w:r>
        <w:t>Developed interactive interfaces allowing places to be displayed on maps and searched based on geographic location.</w:t>
      </w:r>
    </w:p>
    <w:p>
      <w:pPr>
        <w:pStyle w:val="ListBullet"/>
      </w:pPr>
      <w:r>
        <w:t>Efficiently linked the backend with the frontend to ensure fast and smooth data loading.</w:t>
      </w:r>
    </w:p>
    <w:p>
      <w:pPr>
        <w:pStyle w:val="ListBullet"/>
      </w:pPr>
      <w:r>
        <w:t>Enhanced user experience through instant and dynamic content updates.</w:t>
      </w:r>
    </w:p>
    <w:p>
      <w:pPr>
        <w:pStyle w:val="ListBullet"/>
      </w:pPr>
      <w:r>
        <w:t>Ensured secure and efficient integration between different system components.</w:t>
      </w:r>
    </w:p>
    <w:p/>
    <w:p>
      <w:pPr>
        <w:jc w:val="left"/>
      </w:pPr>
      <w:r>
        <w:rPr>
          <w:b/>
          <w:sz w:val="24"/>
        </w:rPr>
        <w:t>POS (Cashier) Project</w:t>
      </w:r>
    </w:p>
    <w:p>
      <w:r>
        <w:t>Project Description:</w:t>
      </w:r>
    </w:p>
    <w:p>
      <w:r>
        <w:t>A comprehensive POS system designed to streamline sales operations in retail stores by efficiently managing invoices, products, and customers. The system offers interactive and user-friendly interfaces that enable staff to complete sales quickly and accurately.</w:t>
      </w:r>
    </w:p>
    <w:p>
      <w:r>
        <w:t>Technologies Used:</w:t>
      </w:r>
    </w:p>
    <w:p>
      <w:pPr>
        <w:pStyle w:val="ListBullet"/>
      </w:pPr>
      <w:r>
        <w:t>Backend development with Laravel.</w:t>
      </w:r>
    </w:p>
    <w:p>
      <w:pPr>
        <w:pStyle w:val="ListBullet"/>
      </w:pPr>
      <w:r>
        <w:t>Interactive frontend interfaces built with Livewire.</w:t>
      </w:r>
    </w:p>
    <w:p>
      <w:pPr>
        <w:pStyle w:val="ListBullet"/>
      </w:pPr>
      <w:r>
        <w:t>Data management optimized for fast performance and transaction accuracy.</w:t>
      </w:r>
    </w:p>
    <w:p>
      <w:r>
        <w:t>Responsibilities:</w:t>
      </w:r>
    </w:p>
    <w:p>
      <w:pPr>
        <w:pStyle w:val="ListBullet"/>
      </w:pPr>
      <w:r>
        <w:t>Designed and developed a full-featured POS system supporting invoice and sales management.</w:t>
      </w:r>
    </w:p>
    <w:p>
      <w:pPr>
        <w:pStyle w:val="ListBullet"/>
      </w:pPr>
      <w:r>
        <w:t>Built dynamic user interfaces using Livewire to facilitate quick and easy sales processes.</w:t>
      </w:r>
    </w:p>
    <w:p>
      <w:pPr>
        <w:pStyle w:val="ListBullet"/>
      </w:pPr>
      <w:r>
        <w:t>Enhanced system performance to ensure responsiveness and handle high transaction volumes.</w:t>
      </w:r>
    </w:p>
    <w:p>
      <w:pPr>
        <w:pStyle w:val="ListBullet"/>
      </w:pPr>
      <w:r>
        <w:t>Implemented inventory management mechanisms to accurately link products to sales.</w:t>
      </w:r>
    </w:p>
    <w:p>
      <w:pPr>
        <w:pStyle w:val="ListBullet"/>
      </w:pPr>
      <w:r>
        <w:t>Tested the system thoroughly to ensure stability and reliability in a real work environment.</w:t>
      </w:r>
    </w:p>
    <w:p/>
    <w:p>
      <w:pPr>
        <w:jc w:val="left"/>
      </w:pPr>
      <w:r>
        <w:rPr>
          <w:b/>
          <w:sz w:val="28"/>
        </w:rPr>
        <w:t>Languages</w:t>
      </w:r>
    </w:p>
    <w:p>
      <w:r>
        <w:t>Arabic – Native (Excellent)</w:t>
      </w:r>
    </w:p>
    <w:p>
      <w:r>
        <w:t>English – Intermediate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